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7F57" w:rsidRPr="006B3F11" w:rsidRDefault="00000000">
      <w:pPr>
        <w:jc w:val="right"/>
        <w:rPr>
          <w:lang w:val="es-CL"/>
        </w:rPr>
      </w:pPr>
      <w:r w:rsidRPr="006B3F11">
        <w:rPr>
          <w:lang w:val="es-CL"/>
        </w:rPr>
        <w:t>[Ciudad], [Fecha]</w:t>
      </w:r>
    </w:p>
    <w:p w:rsidR="000C7F57" w:rsidRPr="006B3F11" w:rsidRDefault="000C7F57">
      <w:pPr>
        <w:rPr>
          <w:lang w:val="es-CL"/>
        </w:rPr>
      </w:pPr>
    </w:p>
    <w:p w:rsidR="000C7F57" w:rsidRPr="006B3F11" w:rsidRDefault="00000000">
      <w:pPr>
        <w:rPr>
          <w:lang w:val="es-CL"/>
        </w:rPr>
      </w:pPr>
      <w:r w:rsidRPr="006B3F11">
        <w:rPr>
          <w:lang w:val="es-CL"/>
        </w:rPr>
        <w:t>A quien corresponda, Cinépolis</w:t>
      </w:r>
    </w:p>
    <w:p w:rsidR="000C7F57" w:rsidRPr="006B3F11" w:rsidRDefault="000C7F57">
      <w:pPr>
        <w:rPr>
          <w:lang w:val="es-CL"/>
        </w:rPr>
      </w:pPr>
    </w:p>
    <w:p w:rsidR="000C7F57" w:rsidRPr="006B3F11" w:rsidRDefault="00000000">
      <w:pPr>
        <w:rPr>
          <w:lang w:val="es-CL"/>
        </w:rPr>
      </w:pPr>
      <w:r w:rsidRPr="006B3F11">
        <w:rPr>
          <w:lang w:val="es-CL"/>
        </w:rPr>
        <w:t>Por medio de la presente,</w:t>
      </w:r>
      <w:r w:rsidR="006B3F11">
        <w:rPr>
          <w:lang w:val="es-CL"/>
        </w:rPr>
        <w:t xml:space="preserve"> me dirijo a ustedes en representación de</w:t>
      </w:r>
      <w:r w:rsidRPr="006B3F11">
        <w:rPr>
          <w:lang w:val="es-CL"/>
        </w:rPr>
        <w:t xml:space="preserve"> </w:t>
      </w:r>
      <w:r w:rsidRPr="006B3F11">
        <w:rPr>
          <w:b/>
          <w:lang w:val="es-CL"/>
        </w:rPr>
        <w:t>[Nombre de la Institución]</w:t>
      </w:r>
      <w:r w:rsidRPr="006B3F11">
        <w:rPr>
          <w:lang w:val="es-CL"/>
        </w:rPr>
        <w:t xml:space="preserve">, con domicilio en </w:t>
      </w:r>
      <w:r w:rsidRPr="006B3F11">
        <w:rPr>
          <w:b/>
          <w:lang w:val="es-CL"/>
        </w:rPr>
        <w:t>[Dirección, Comuna, Región]</w:t>
      </w:r>
      <w:r w:rsidR="006B3F11">
        <w:rPr>
          <w:lang w:val="es-CL"/>
        </w:rPr>
        <w:t>.</w:t>
      </w:r>
    </w:p>
    <w:p w:rsidR="000C7F57" w:rsidRPr="006B3F11" w:rsidRDefault="00000000">
      <w:pPr>
        <w:rPr>
          <w:lang w:val="es-CL"/>
        </w:rPr>
      </w:pPr>
      <w:r w:rsidRPr="006B3F11">
        <w:rPr>
          <w:lang w:val="es-CL"/>
        </w:rPr>
        <w:t xml:space="preserve">Nuestra institución </w:t>
      </w:r>
      <w:r w:rsidRPr="006B3F11">
        <w:rPr>
          <w:b/>
          <w:lang w:val="es-CL"/>
        </w:rPr>
        <w:t>[breve descripción: tipo, dependencia, matrícula y foco educativo]</w:t>
      </w:r>
      <w:r w:rsidRPr="006B3F11">
        <w:rPr>
          <w:lang w:val="es-CL"/>
        </w:rPr>
        <w:t xml:space="preserve"> solicita considerar esta postulación para que nuestras y nuestros estudiantes vivan una experiencia formativa y recreativa en el cine.</w:t>
      </w:r>
    </w:p>
    <w:p w:rsidR="000C7F57" w:rsidRPr="006B3F11" w:rsidRDefault="000C7F57">
      <w:pPr>
        <w:rPr>
          <w:lang w:val="es-CL"/>
        </w:rPr>
      </w:pPr>
    </w:p>
    <w:p w:rsidR="000C7F57" w:rsidRPr="006B3F11" w:rsidRDefault="00000000">
      <w:pPr>
        <w:rPr>
          <w:lang w:val="es-CL"/>
        </w:rPr>
      </w:pPr>
      <w:r w:rsidRPr="006B3F11">
        <w:rPr>
          <w:lang w:val="es-CL"/>
        </w:rPr>
        <w:t>Agradecemos su apoyo y quedamos atentos a los pasos a seguir.</w:t>
      </w:r>
    </w:p>
    <w:p w:rsidR="000C7F57" w:rsidRPr="006B3F11" w:rsidRDefault="000C7F57">
      <w:pPr>
        <w:rPr>
          <w:lang w:val="es-CL"/>
        </w:rPr>
      </w:pPr>
    </w:p>
    <w:p w:rsidR="000C7F57" w:rsidRPr="006B3F11" w:rsidRDefault="00000000">
      <w:pPr>
        <w:rPr>
          <w:lang w:val="es-CL"/>
        </w:rPr>
      </w:pPr>
      <w:r w:rsidRPr="006B3F11">
        <w:rPr>
          <w:lang w:val="es-CL"/>
        </w:rPr>
        <w:t>Atentamente,</w:t>
      </w:r>
    </w:p>
    <w:p w:rsidR="000C7F57" w:rsidRPr="006B3F11" w:rsidRDefault="000C7F57">
      <w:pPr>
        <w:rPr>
          <w:lang w:val="es-CL"/>
        </w:rPr>
      </w:pPr>
    </w:p>
    <w:p w:rsidR="000C7F57" w:rsidRPr="006B3F11" w:rsidRDefault="00000000">
      <w:pPr>
        <w:rPr>
          <w:lang w:val="es-CL"/>
        </w:rPr>
      </w:pPr>
      <w:r w:rsidRPr="006B3F11">
        <w:rPr>
          <w:lang w:val="es-CL"/>
        </w:rPr>
        <w:t>______________________________</w:t>
      </w:r>
    </w:p>
    <w:p w:rsidR="000C7F57" w:rsidRPr="006B3F11" w:rsidRDefault="00000000">
      <w:pPr>
        <w:rPr>
          <w:lang w:val="es-CL"/>
        </w:rPr>
      </w:pPr>
      <w:r w:rsidRPr="006B3F11">
        <w:rPr>
          <w:b/>
          <w:lang w:val="es-CL"/>
        </w:rPr>
        <w:t>[Nombre Director/a o Representante Legal]</w:t>
      </w:r>
    </w:p>
    <w:p w:rsidR="000C7F57" w:rsidRPr="006B3F11" w:rsidRDefault="00000000">
      <w:pPr>
        <w:rPr>
          <w:lang w:val="es-CL"/>
        </w:rPr>
      </w:pPr>
      <w:r w:rsidRPr="006B3F11">
        <w:rPr>
          <w:b/>
          <w:lang w:val="es-CL"/>
        </w:rPr>
        <w:t>[Cargo]</w:t>
      </w:r>
    </w:p>
    <w:p w:rsidR="000C7F57" w:rsidRPr="006B3F11" w:rsidRDefault="00000000">
      <w:pPr>
        <w:rPr>
          <w:lang w:val="es-CL"/>
        </w:rPr>
      </w:pPr>
      <w:r w:rsidRPr="006B3F11">
        <w:rPr>
          <w:b/>
          <w:lang w:val="es-CL"/>
        </w:rPr>
        <w:t>[Firma y timbre]</w:t>
      </w:r>
    </w:p>
    <w:p w:rsidR="000C7F57" w:rsidRPr="006B3F11" w:rsidRDefault="00000000">
      <w:pPr>
        <w:rPr>
          <w:lang w:val="es-CL"/>
        </w:rPr>
      </w:pPr>
      <w:r w:rsidRPr="006B3F11">
        <w:rPr>
          <w:b/>
          <w:lang w:val="es-CL"/>
        </w:rPr>
        <w:t>[Teléfono / Correo institucional]</w:t>
      </w:r>
    </w:p>
    <w:p w:rsidR="000C7F57" w:rsidRPr="006B3F11" w:rsidRDefault="000C7F57">
      <w:pPr>
        <w:rPr>
          <w:lang w:val="es-CL"/>
        </w:rPr>
      </w:pPr>
    </w:p>
    <w:p w:rsidR="000C7F57" w:rsidRPr="006B3F11" w:rsidRDefault="00000000">
      <w:pPr>
        <w:rPr>
          <w:lang w:val="es-CL"/>
        </w:rPr>
      </w:pPr>
      <w:r w:rsidRPr="006B3F11">
        <w:rPr>
          <w:lang w:val="es-CL"/>
        </w:rPr>
        <w:t xml:space="preserve">Instrucciones: Imprimir </w:t>
      </w:r>
      <w:r w:rsidR="00D9117D">
        <w:rPr>
          <w:lang w:val="es-CL"/>
        </w:rPr>
        <w:t>el documento y subir al formulario de preinscripción con</w:t>
      </w:r>
      <w:r w:rsidRPr="006B3F11">
        <w:rPr>
          <w:lang w:val="es-CL"/>
        </w:rPr>
        <w:t xml:space="preserve"> timbr</w:t>
      </w:r>
      <w:r w:rsidR="006B3F11">
        <w:rPr>
          <w:lang w:val="es-CL"/>
        </w:rPr>
        <w:t>e</w:t>
      </w:r>
      <w:r w:rsidR="00D9117D">
        <w:rPr>
          <w:lang w:val="es-CL"/>
        </w:rPr>
        <w:t xml:space="preserve"> y </w:t>
      </w:r>
      <w:r w:rsidRPr="006B3F11">
        <w:rPr>
          <w:lang w:val="es-CL"/>
        </w:rPr>
        <w:t>firm</w:t>
      </w:r>
      <w:r w:rsidR="006B3F11">
        <w:rPr>
          <w:lang w:val="es-CL"/>
        </w:rPr>
        <w:t>a</w:t>
      </w:r>
      <w:r w:rsidR="00D9117D">
        <w:rPr>
          <w:lang w:val="es-CL"/>
        </w:rPr>
        <w:t>.</w:t>
      </w:r>
    </w:p>
    <w:sectPr w:rsidR="000C7F57" w:rsidRPr="006B3F1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3260338">
    <w:abstractNumId w:val="8"/>
  </w:num>
  <w:num w:numId="2" w16cid:durableId="2066446680">
    <w:abstractNumId w:val="6"/>
  </w:num>
  <w:num w:numId="3" w16cid:durableId="1963883367">
    <w:abstractNumId w:val="5"/>
  </w:num>
  <w:num w:numId="4" w16cid:durableId="1249315381">
    <w:abstractNumId w:val="4"/>
  </w:num>
  <w:num w:numId="5" w16cid:durableId="1276524415">
    <w:abstractNumId w:val="7"/>
  </w:num>
  <w:num w:numId="6" w16cid:durableId="1469738236">
    <w:abstractNumId w:val="3"/>
  </w:num>
  <w:num w:numId="7" w16cid:durableId="24865131">
    <w:abstractNumId w:val="2"/>
  </w:num>
  <w:num w:numId="8" w16cid:durableId="1784224133">
    <w:abstractNumId w:val="1"/>
  </w:num>
  <w:num w:numId="9" w16cid:durableId="1688557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7F57"/>
    <w:rsid w:val="0015074B"/>
    <w:rsid w:val="0029639D"/>
    <w:rsid w:val="00326F90"/>
    <w:rsid w:val="006B3F11"/>
    <w:rsid w:val="00AA1D8D"/>
    <w:rsid w:val="00B47730"/>
    <w:rsid w:val="00CB0664"/>
    <w:rsid w:val="00D911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E67772"/>
  <w14:defaultImageDpi w14:val="300"/>
  <w15:docId w15:val="{F30AA862-5153-7646-9CBB-A10F5C4F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2025-09-24T16:05:00Z</dcterms:created>
  <dcterms:modified xsi:type="dcterms:W3CDTF">2025-09-24T16:05:00Z</dcterms:modified>
  <cp:category/>
</cp:coreProperties>
</file>